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Pro/Mechanism/MECHANICA Wildfire 2.0机构/运动/结构/热力分析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Pro/Mechanism/MECHANICA Wildfire 2.0机构/运动/结构/热力分析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本书出售、求购地址：https://www.jiaokey.com/book/detail/11550202.html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关键词搜索：https://www.jiaokey.com/tag/Pro/Mechanism/MECHANICA Wildfire 2.0机构/运动/结构/热力分析.html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