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2000疑难破解与技巧600招</w:t>
      </w:r>
    </w:p>
    <w:p>
      <w:r>
        <w:rPr>
          <w:rFonts w:ascii="宋体" w:hAnsi="宋体" w:eastAsia="宋体"/>
          <w:sz w:val="24"/>
        </w:rPr>
        <w:t>闫诺，李隽秀，胡浩编著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2000疑难破解与技巧600招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闫诺，李隽秀，胡浩编著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本书出售、求购地址：https://www.jiaokey.com/book/detail/11550199.html</w:t>
      </w:r>
    </w:p>
    <w:p>
      <w:r>
        <w:t>更多相关图书推荐：https://www.jiaokey.com</w:t>
      </w:r>
    </w:p>
    <w:p>
      <w:r>
        <w:t>闫诺，李隽秀，胡浩编著 其他作品：https://www.jiaokey.com/tag/闫诺，李隽秀，胡浩编著.html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关键词搜索：https://www.jiaokey.com/tag/精通Windows 2000疑难破解与技巧600招.html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