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书名：航天器轨道动力学与控制  下</w:t>
      </w:r>
    </w:p>
    <w:p>
      <w:r>
        <w:t>作者:杨嘉墀主编；吕振铎副主编</w:t>
      </w:r>
    </w:p>
    <w:p>
      <w:r>
        <w:t>出版社:北京：宇航出版社</w:t>
      </w:r>
    </w:p>
    <w:p>
      <w:r>
        <w:t>出版日期：2002.06</w:t>
      </w:r>
    </w:p>
    <w:p>
      <w:r>
        <w:t>总页数：361</w:t>
      </w:r>
    </w:p>
    <w:p>
      <w:r>
        <w:t>更多请访问教客网:www.jiaokey.com</w:t>
      </w:r>
    </w:p>
    <w:p>
      <w:r>
        <w:t>航天器轨道动力学与控制  下评论地址：https://www.jiaokey.com/book/detail/11550153.html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