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禹贡传人-谭其骧传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禹贡传人-谭其骧传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本书出售、求购地址：https://www.jiaokey.com/book/detail/11550127.html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关键词搜索：https://www.jiaokey.com/tag/禹贡传人-谭其骧传.html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