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作者：吴迪光，张彬编著</w:t>
      </w:r>
    </w:p>
    <w:p>
      <w:r>
        <w:t>出版社：杭州：浙江大学出版社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微积分  上 评论地址：https://www.jiaokey.com/book/detail/11550114.html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