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书名：微机在物理教学中的应用</w:t>
      </w:r>
    </w:p>
    <w:p>
      <w:r>
        <w:t>作者：王苑祥，刘仲辰，张惠贞，赵广兴，孙延编著</w:t>
      </w:r>
    </w:p>
    <w:p>
      <w:r>
        <w:t>出版社：石家庄：河北人民出版社</w:t>
      </w:r>
    </w:p>
    <w:p>
      <w:r>
        <w:t>出版日期：1986.01</w:t>
      </w:r>
    </w:p>
    <w:p>
      <w:r>
        <w:t>总页数：436</w:t>
      </w:r>
    </w:p>
    <w:p>
      <w:r>
        <w:t>更多请访问教客网: www.jiaokey.com</w:t>
      </w:r>
    </w:p>
    <w:p>
      <w:r>
        <w:t>微机在物理教学中的应用 评论地址：https://www.jiaokey.com/book/detail/11550104.html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