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作者：陈守信，王术主编；宋锦萍，崔国忠副主编</w:t>
      </w:r>
    </w:p>
    <w:p>
      <w:r>
        <w:t>出版社：开封：河南大学出版社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数学物理方程 评论地址：https://www.jiaokey.com/book/detail/11550102.html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