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  第2版</w:t>
      </w:r>
    </w:p>
    <w:p>
      <w:r>
        <w:t>作者：汪德新编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数学物理方法  第2版 评论地址：https://www.jiaokey.com/book/detail/11550099.html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