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书名：整体性与隐缠序  卷展中的宇宙与意识</w:t>
      </w:r>
    </w:p>
    <w:p>
      <w:r>
        <w:t>作者：（英）戴维·玻姆（David Bohm）著；洪定国，张桂权，查有梁译</w:t>
      </w:r>
    </w:p>
    <w:p>
      <w:r>
        <w:t>出版社：上海:上海科技教育出版社,2004.12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整体性与隐缠序  卷展中的宇宙与意识 评论地址：https://www.jiaokey.com/book/detail/11550053.html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