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书名：天然有机化合物的13C核磁共振化学位移</w:t>
      </w:r>
    </w:p>
    <w:p>
      <w:r>
        <w:t>作者:龚运淮编著</w:t>
      </w:r>
    </w:p>
    <w:p>
      <w:r>
        <w:t>出版社:昆明：云南科学技术出版社</w:t>
      </w:r>
    </w:p>
    <w:p>
      <w:r>
        <w:t>出版日期：1986.03</w:t>
      </w:r>
    </w:p>
    <w:p>
      <w:r>
        <w:t>总页数：480</w:t>
      </w:r>
    </w:p>
    <w:p>
      <w:r>
        <w:t>更多请访问教客网:www.jiaokey.com</w:t>
      </w:r>
    </w:p>
    <w:p>
      <w:r>
        <w:t>天然有机化合物的13C核磁共振化学位移评论地址：https://www.jiaokey.com/book/detail/11550031.html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