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作者：张池平主编；崔明根，匡正，施云慧，邢丽君，母立华副主编</w:t>
      </w:r>
    </w:p>
    <w:p>
      <w:r>
        <w:t>出版社：哈尔滨：哈尔滨工业大学出版社</w:t>
      </w:r>
    </w:p>
    <w:p>
      <w:r>
        <w:t>出版日期：2000.05</w:t>
      </w:r>
    </w:p>
    <w:p>
      <w:r>
        <w:t>总页数：118</w:t>
      </w:r>
    </w:p>
    <w:p>
      <w:r>
        <w:t>更多请访问教客网: www.jiaokey.com</w:t>
      </w:r>
    </w:p>
    <w:p>
      <w:r>
        <w:t>计算方法 评论地址：https://www.jiaokey.com/book/detail/11550013.html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