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微积分学习辅导与习题选解  上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微积分学习辅导与习题选解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本书出售、求购地址：https://www.jiaokey.com/book/detail/11549997.html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关键词搜索：https://www.jiaokey.com/tag/应用数学基础  微积分学习辅导与习题选解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