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美学与艺术评论  第6集  蒋孔阳美学思想暨新世纪美学研讨会专集</w:t>
      </w:r>
    </w:p>
    <w:p>
      <w:r>
        <w:rPr>
          <w:rFonts w:ascii="宋体" w:hAnsi="宋体" w:eastAsia="宋体"/>
          <w:sz w:val="24"/>
        </w:rPr>
        <w:t>复旦大学文艺学美学研究中心编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9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美学与艺术评论  第6集  蒋孔阳美学思想暨新世纪美学研讨会专集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复旦大学文艺学美学研究中心编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 艺术理论 蒋孔阳(学科: 美学思想) 美学 艺术理论 蒋孔阳 美学思想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本书出售、求购地址：https://www.jiaokey.com/book/detail/11549993.html</w:t>
      </w:r>
    </w:p>
    <w:p>
      <w:r>
        <w:t>更多相关图书推荐：https://www.jiaokey.com</w:t>
      </w:r>
    </w:p>
    <w:p>
      <w:r>
        <w:t>复旦大学文艺学美学研究中心编 其他作品：https://www.jiaokey.com/tag/复旦大学文艺学美学研究中心编.html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关键词搜索：https://www.jiaokey.com/tag/美学 艺术理论 蒋孔阳(学科: 美学思想) 美学 艺术理论 蒋孔阳 美学思想.html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