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书名：正说清宫八大疑案  解密历史真相  走出“戏说”误区  图文本  图文版</w:t>
      </w:r>
    </w:p>
    <w:p>
      <w:r>
        <w:t>作者：陈满麒著</w:t>
      </w:r>
    </w:p>
    <w:p>
      <w:r>
        <w:t>出版社：北京：中国三峡出版社</w:t>
      </w:r>
    </w:p>
    <w:p>
      <w:r>
        <w:t>出版日期：2005.08</w:t>
      </w:r>
    </w:p>
    <w:p>
      <w:r>
        <w:t>总页数：256</w:t>
      </w:r>
    </w:p>
    <w:p>
      <w:r>
        <w:t>更多请访问教客网: www.jiaokey.com</w:t>
      </w:r>
    </w:p>
    <w:p>
      <w:r>
        <w:t>正说清宫八大疑案  解密历史真相  走出“戏说”误区  图文本  图文版 评论地址：https://www.jiaokey.com/book/detail/11549971.html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