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新中国哲学研究50年：中国社会科学院哲学研究所五十周年学术文集  中</w:t>
      </w:r>
    </w:p>
    <w:p>
      <w:r>
        <w:rPr>
          <w:rFonts w:ascii="宋体" w:hAnsi="宋体" w:eastAsia="宋体"/>
          <w:sz w:val="24"/>
        </w:rPr>
        <w:t>李景源主编；谢地坤副主编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新中国哲学研究50年：中国社会科学院哲学研究所五十周年学术文集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李景源主编；谢地坤副主编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本书出售、求购地址：https://www.jiaokey.com/book/detail/11549968.html</w:t>
      </w:r>
    </w:p>
    <w:p>
      <w:r>
        <w:t>更多相关图书推荐：https://www.jiaokey.com</w:t>
      </w:r>
    </w:p>
    <w:p>
      <w:r>
        <w:t>李景源主编；谢地坤副主编 其他作品：https://www.jiaokey.com/tag/李景源主编；谢地坤副主编.html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关键词搜索：https://www.jiaokey.com/tag/新中国哲学研究50年：中国社会科学院哲学研究所五十周年学术文集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