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外国广告发展史</w:t>
      </w:r>
    </w:p>
    <w:p>
      <w:r>
        <w:rPr>
          <w:rFonts w:ascii="宋体" w:hAnsi="宋体" w:eastAsia="宋体"/>
          <w:sz w:val="24"/>
        </w:rPr>
        <w:t>文春英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外国广告发展史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7810855174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广告业-发展史-外国-高等学校-教材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中国传媒大学广告专业系列教材 第一辑:本书介绍了外国广告在不同时期的发展历史，内容包括：古代、中世纪～16世纪、17世纪、18世纪、19世纪美国广告的发展、第二次世界大战后美国广告的发展等时期。</w:t>
      </w:r>
    </w:p>
    <w:p/>
    <w:p>
      <w:r>
        <w:t>本书出售、求购地址：https://www.jiaokey.com/book/detail/11549945.html</w:t>
      </w:r>
    </w:p>
    <w:p>
      <w:r>
        <w:t>更多商品流通与市场图书推荐：https://www.jiaokey.com</w:t>
      </w:r>
    </w:p>
    <w:p>
      <w:r>
        <w:t>文春英 其他作品：https://www.jiaokey.com/tag/文春英.html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关键词搜索：https://www.jiaokey.com/tag/广告业-发展史-外国-高等学校-教材.html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