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新世纪土木工程高级应用型人才培养系列教材  土力学与基础工程</w:t>
      </w:r>
    </w:p>
    <w:p>
      <w:r>
        <w:rPr>
          <w:rFonts w:ascii="宋体" w:hAnsi="宋体" w:eastAsia="宋体"/>
          <w:sz w:val="24"/>
        </w:rPr>
        <w:t>席水慧主编；陈建峰副主编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新世纪土木工程高级应用型人才培养系列教材  土力学与基础工程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席水慧主编；陈建峰副主编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土木学  地基-基础（工程）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本书出售、求购地址：https://www.jiaokey.com/book/detail/11549916.html</w:t>
      </w:r>
    </w:p>
    <w:p>
      <w:r>
        <w:t>更多相关图书推荐：https://www.jiaokey.com</w:t>
      </w:r>
    </w:p>
    <w:p>
      <w:r>
        <w:t>席水慧主编；陈建峰副主编 其他作品：https://www.jiaokey.com/tag/席水慧主编；陈建峰副主编.html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关键词搜索：https://www.jiaokey.com/tag/土木学  地基-基础（工程）.html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