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WTO国际服务贸易成案研究 1996-2005 1996-2005</w:t>
      </w:r>
    </w:p>
    <w:p>
      <w:r>
        <w:rPr>
          <w:rFonts w:ascii="宋体" w:hAnsi="宋体" w:eastAsia="宋体"/>
          <w:sz w:val="24"/>
        </w:rPr>
        <w:t>石静霞，陈卫东著；王贵国丛书主编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WTO国际服务贸易成案研究 1996-2005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石静霞，陈卫东著；王贵国丛书主编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本书出售、求购地址：https://www.jiaokey.com/book/detail/11549902.html</w:t>
      </w:r>
    </w:p>
    <w:p>
      <w:r>
        <w:t>更多相关图书推荐：https://www.jiaokey.com</w:t>
      </w:r>
    </w:p>
    <w:p>
      <w:r>
        <w:t>石静霞，陈卫东著；王贵国丛书主编 其他作品：https://www.jiaokey.com/tag/石静霞，陈卫东著；王贵国丛书主编.html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关键词搜索：https://www.jiaokey.com/tag/WTO国际服务贸易成案研究 1996-2005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