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记忆现场与文化殿堂  我们时代的博物馆</w:t>
      </w:r>
    </w:p>
    <w:p>
      <w:r>
        <w:rPr>
          <w:rFonts w:ascii="宋体" w:hAnsi="宋体" w:eastAsia="宋体"/>
          <w:sz w:val="24"/>
        </w:rPr>
        <w:t>曹兵武著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记忆现场与文化殿堂  我们时代的博物馆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曹兵武著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本书出售、求购地址：https://www.jiaokey.com/book/detail/11549898.html</w:t>
      </w:r>
    </w:p>
    <w:p>
      <w:r>
        <w:t>更多相关图书推荐：https://www.jiaokey.com</w:t>
      </w:r>
    </w:p>
    <w:p>
      <w:r>
        <w:t>曹兵武著 其他作品：https://www.jiaokey.com/tag/曹兵武著.html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关键词搜索：https://www.jiaokey.com/tag/记忆现场与文化殿堂  我们时代的博物馆.html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