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书名：我的苦难  我的大学</w:t>
      </w:r>
    </w:p>
    <w:p>
      <w:r>
        <w:t>作者：赵美萍著</w:t>
      </w:r>
    </w:p>
    <w:p>
      <w:r>
        <w:t>出版社：北京:作家出版社,2005.05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我的苦难  我的大学 评论地址：https://www.jiaokey.com/book/detail/11549865.html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