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团队销售  加快销售速度、降低成本、提高效能的销售团队管理与技巧</w:t>
      </w:r>
    </w:p>
    <w:p>
      <w:r>
        <w:rPr>
          <w:rFonts w:ascii="宋体" w:hAnsi="宋体" w:eastAsia="宋体"/>
          <w:sz w:val="24"/>
        </w:rPr>
        <w:t>（美）史蒂夫·沃特豪斯（Steve Waterhouse）著；杨悦，钱芳译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团队销售  加快销售速度、降低成本、提高效能的销售团队管理与技巧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（美）史蒂夫·沃特豪斯（Steve Waterhouse）著；杨悦，钱芳译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本书出售、求购地址：https://www.jiaokey.com/book/detail/11549861.html</w:t>
      </w:r>
    </w:p>
    <w:p>
      <w:r>
        <w:t>更多相关图书推荐：https://www.jiaokey.com</w:t>
      </w:r>
    </w:p>
    <w:p>
      <w:r>
        <w:t>（美）史蒂夫·沃特豪斯（Steve Waterhouse）著；杨悦，钱芳译 其他作品：https://www.jiaokey.com/tag/（美）史蒂夫·沃特豪斯（Steve Waterhouse）著；杨悦，钱芳译.html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关键词搜索：https://www.jiaokey.com/tag/团队销售  加快销售速度、降低成本、提高效能的销售团队管理与技巧.html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