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协同共赢  利用合作关系满足客户的个性化需求</w:t>
      </w:r>
    </w:p>
    <w:p>
      <w:r>
        <w:rPr>
          <w:rFonts w:ascii="宋体" w:hAnsi="宋体" w:eastAsia="宋体"/>
          <w:sz w:val="24"/>
        </w:rPr>
        <w:t>（美）杰弗里·舒曼（Jeffrey Shuman）等著；陈景琏等译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协同共赢  利用合作关系满足客户的个性化需求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（美）杰弗里·舒曼（Jeffrey Shuman）等著；陈景琏等译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本书出售、求购地址：https://www.jiaokey.com/book/detail/11549860.html</w:t>
      </w:r>
    </w:p>
    <w:p>
      <w:r>
        <w:t>更多相关图书推荐：https://www.jiaokey.com</w:t>
      </w:r>
    </w:p>
    <w:p>
      <w:r>
        <w:t>（美）杰弗里·舒曼（Jeffrey Shuman）等著；陈景琏等译 其他作品：https://www.jiaokey.com/tag/（美）杰弗里·舒曼（Jeffrey Shuman）等著；陈景琏等译.html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关键词搜索：https://www.jiaokey.com/tag/协同共赢  利用合作关系满足客户的个性化需求.html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