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危机中的民事司法  民事诉讼程序的比较视角</w:t>
      </w:r>
    </w:p>
    <w:p>
      <w:r>
        <w:rPr>
          <w:rFonts w:ascii="宋体" w:hAnsi="宋体" w:eastAsia="宋体"/>
          <w:sz w:val="24"/>
        </w:rPr>
        <w:t>阿德里安 A.S.朱克曼（Adrian A. S. Zuckerman）主编；傅郁林等译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危机中的民事司法  民事诉讼程序的比较视角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阿德里安 A.S.朱克曼（Adrian A. S. Zuckerman）主编；傅郁林等译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本书出售、求购地址：https://www.jiaokey.com/book/detail/11549831.html</w:t>
      </w:r>
    </w:p>
    <w:p>
      <w:r>
        <w:t>更多相关图书推荐：https://www.jiaokey.com</w:t>
      </w:r>
    </w:p>
    <w:p>
      <w:r>
        <w:t>阿德里安 A.S.朱克曼（Adrian A. S. Zuckerman）主编；傅郁林等译 其他作品：https://www.jiaokey.com/tag/阿德里安 A.S.朱克曼（Adrian A. S. Zuckerman）主编；傅郁林等译.html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关键词搜索：https://www.jiaokey.com/tag/危机中的民事司法  民事诉讼程序的比较视角.html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