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路易·阿姆斯特朗画传</w:t>
      </w:r>
    </w:p>
    <w:p>
      <w:r>
        <w:rPr>
          <w:rFonts w:ascii="宋体" w:hAnsi="宋体" w:eastAsia="宋体"/>
          <w:sz w:val="24"/>
        </w:rPr>
        <w:t>（法）让－马里·勒迪克（Jean-Marie Leduc）等著；张华，牛竞凡译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路易·阿姆斯特朗画传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（法）让－马里·勒迪克（Jean-Marie Leduc）等著；张华，牛竞凡译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本书出售、求购地址：https://www.jiaokey.com/book/detail/11549818.html</w:t>
      </w:r>
    </w:p>
    <w:p>
      <w:r>
        <w:t>更多相关图书推荐：https://www.jiaokey.com</w:t>
      </w:r>
    </w:p>
    <w:p>
      <w:r>
        <w:t>（法）让－马里·勒迪克（Jean-Marie Leduc）等著；张华，牛竞凡译 其他作品：https://www.jiaokey.com/tag/（法）让－马里·勒迪克（Jean-Marie Leduc）等著；张华，牛竞凡译.html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关键词搜索：https://www.jiaokey.com/tag/路易·阿姆斯特朗画传.html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