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圣母大学案例选集  商务沟通Casebook案例</w:t>
      </w:r>
    </w:p>
    <w:p>
      <w:r>
        <w:rPr>
          <w:rFonts w:ascii="宋体" w:hAnsi="宋体" w:eastAsia="宋体"/>
          <w:sz w:val="24"/>
        </w:rPr>
        <w:t>（美）詹姆斯·奥罗克著；李敏，姜玉砚译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圣母大学案例选集  商务沟通Casebook案例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（美）詹姆斯·奥罗克著；李敏，姜玉砚译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本书出售、求购地址：https://www.jiaokey.com/book/detail/11549782.html</w:t>
      </w:r>
    </w:p>
    <w:p>
      <w:r>
        <w:t>更多相关图书推荐：https://www.jiaokey.com</w:t>
      </w:r>
    </w:p>
    <w:p>
      <w:r>
        <w:t>（美）詹姆斯·奥罗克著；李敏，姜玉砚译 其他作品：https://www.jiaokey.com/tag/（美）詹姆斯·奥罗克著；李敏，姜玉砚译.html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关键词搜索：https://www.jiaokey.com/tag/圣母大学案例选集  商务沟通Casebook案例.html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