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书名：初级汉语精读  第1册</w:t>
      </w:r>
    </w:p>
    <w:p>
      <w:r>
        <w:t>作者：史建伟等编著；南开大学汉语言文化学院编</w:t>
      </w:r>
    </w:p>
    <w:p>
      <w:r>
        <w:t>出版社：天津：南开大学出版社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初级汉语精读  第1册 评论地址：https://www.jiaokey.com/book/detail/11549778.html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