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报纸上的中国  中文报纸阅读教程  上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报纸上的中国  中文报纸阅读教程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本书出售、求购地址：https://www.jiaokey.com/book/detail/11549777.html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关键词搜索：https://www.jiaokey.com/tag/报纸上的中国  中文报纸阅读教程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