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营销方法  来自市场营销专业机构的105个实用营销方法与工具</w:t>
      </w:r>
    </w:p>
    <w:p>
      <w:r>
        <w:rPr>
          <w:rFonts w:ascii="宋体" w:hAnsi="宋体" w:eastAsia="宋体"/>
          <w:sz w:val="24"/>
        </w:rPr>
        <w:t>屈云波，郑宏，张平淡编著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营销方法  来自市场营销专业机构的105个实用营销方法与工具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屈云波，郑宏，张平淡编著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本书出售、求购地址：https://www.jiaokey.com/book/detail/11549772.html</w:t>
      </w:r>
    </w:p>
    <w:p>
      <w:r>
        <w:t>更多相关图书推荐：https://www.jiaokey.com</w:t>
      </w:r>
    </w:p>
    <w:p>
      <w:r>
        <w:t>屈云波，郑宏，张平淡编著 其他作品：https://www.jiaokey.com/tag/屈云波，郑宏，张平淡编著.html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关键词搜索：https://www.jiaokey.com/tag/营销方法  来自市场营销专业机构的105个实用营销方法与工具.html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