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唐明怡,石志锋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唐明怡,石志锋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7508434692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建筑经济定额-高等学校-建筑预算定额-高等学校-建筑经济定额-建筑预算定额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高等院校土木工程专业教材:本书详细介绍了工程量计算规则和投标报价的应用要点，全书共14章，内容包括：建筑工程定额与预算概述，建筑工程定额原理，施工定额，建筑工程预算定额等。</w:t>
      </w:r>
    </w:p>
    <w:p/>
    <w:p>
      <w:r>
        <w:t>本书出售、求购地址：https://www.jiaokey.com/book/detail/11549768.html</w:t>
      </w:r>
    </w:p>
    <w:p>
      <w:r>
        <w:t>更多施工组织与计划图书推荐：https://www.jiaokey.com</w:t>
      </w:r>
    </w:p>
    <w:p>
      <w:r>
        <w:t>唐明怡,石志锋 其他作品：https://www.jiaokey.com/tag/唐明怡,石志锋.html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关键词搜索：https://www.jiaokey.com/tag/建筑经济定额-高等学校-建筑预算定额-高等学校-建筑经济定额-建筑预算定额.html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