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满意度的价值  联结顾客与员工满意度到财务底线</w:t>
      </w:r>
    </w:p>
    <w:p>
      <w:r>
        <w:rPr>
          <w:rFonts w:ascii="宋体" w:hAnsi="宋体" w:eastAsia="宋体"/>
          <w:sz w:val="24"/>
        </w:rPr>
        <w:t>（美）德里克·艾伦（Derek Allen），（美）莫里斯·威尔伯恩（Morris Wilburn）著；武永红，王妙主译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满意度的价值  联结顾客与员工满意度到财务底线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（美）德里克·艾伦（Derek Allen），（美）莫里斯·威尔伯恩（Morris Wilburn）著；武永红，王妙主译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商业服务) 企业管理 销售管理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本书出售、求购地址：https://www.jiaokey.com/book/detail/11549720.html</w:t>
      </w:r>
    </w:p>
    <w:p>
      <w:r>
        <w:t>更多相关图书推荐：https://www.jiaokey.com</w:t>
      </w:r>
    </w:p>
    <w:p>
      <w:r>
        <w:t>（美）德里克·艾伦（Derek Allen），（美）莫里斯·威尔伯恩（Morris Wilburn）著；武永红，王妙主译 其他作品：https://www.jiaokey.com/tag/（美）德里克·艾伦（Derek Allen），（美）莫里斯·威尔伯恩（Morris Wilburn）著；武永红，王妙主译.html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关键词搜索：https://www.jiaokey.com/tag/企业管理(学科: 销售管理 学科: 商业服务) 企业管理 销售管理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