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找到你工作的意义  职场快乐7原则</w:t>
      </w:r>
    </w:p>
    <w:p>
      <w:r>
        <w:rPr>
          <w:rFonts w:ascii="宋体" w:hAnsi="宋体" w:eastAsia="宋体"/>
          <w:sz w:val="24"/>
        </w:rPr>
        <w:t>（美）亚历克斯·巴达国斯（Alex Pattakos）著；王开智译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找到你工作的意义  职场快乐7原则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（美）亚历克斯·巴达国斯（Alex Pattakos）著；王开智译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本书出售、求购地址：https://www.jiaokey.com/book/detail/11549716.html</w:t>
      </w:r>
    </w:p>
    <w:p>
      <w:r>
        <w:t>更多相关图书推荐：https://www.jiaokey.com</w:t>
      </w:r>
    </w:p>
    <w:p>
      <w:r>
        <w:t>（美）亚历克斯·巴达国斯（Alex Pattakos）著；王开智译 其他作品：https://www.jiaokey.com/tag/（美）亚历克斯·巴达国斯（Alex Pattakos）著；王开智译.html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关键词搜索：https://www.jiaokey.com/tag/找到你工作的意义  职场快乐7原则.html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