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</w:t>
      </w:r>
    </w:p>
    <w:p>
      <w:r>
        <w:t>作者：陈元芳编著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内部会计控制 评论地址：https://www.jiaokey.com/book/detail/11549700.html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