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法律经济学文献精选 selected readings</w:t>
      </w:r>
    </w:p>
    <w:p>
      <w:r>
        <w:rPr>
          <w:rFonts w:ascii="宋体" w:hAnsi="宋体" w:eastAsia="宋体"/>
          <w:sz w:val="24"/>
        </w:rPr>
        <w:t>（美）唐纳德·A·威特曼（Donald A. Wittman）编；苏力等译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法律经济学文献精选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（美）唐纳德·A·威特曼（Donald A. Wittman）编；苏力等译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本书出售、求购地址：https://www.jiaokey.com/book/detail/11549678.html</w:t>
      </w:r>
    </w:p>
    <w:p>
      <w:r>
        <w:t>更多相关图书推荐：https://www.jiaokey.com</w:t>
      </w:r>
    </w:p>
    <w:p>
      <w:r>
        <w:t>（美）唐纳德·A·威特曼（Donald A. Wittman）编；苏力等译 其他作品：https://www.jiaokey.com/tag/（美）唐纳德·A·威特曼（Donald A. Wittman）编；苏力等译.html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关键词搜索：https://www.jiaokey.com/tag/法律经济学文献精选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