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基于时变需求的供应链库存决策研究</w:t>
      </w:r>
    </w:p>
    <w:p>
      <w:r>
        <w:rPr>
          <w:rFonts w:ascii="宋体" w:hAnsi="宋体" w:eastAsia="宋体"/>
          <w:sz w:val="24"/>
        </w:rPr>
        <w:t>柳键著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基于时变需求的供应链库存决策研究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库存(学科: 仓库管理 学科: 物资管理 学科: 研究) 库存 仓库管理 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本书出售、求购地址：https://www.jiaokey.com/book/detail/11549674.html</w:t>
      </w:r>
    </w:p>
    <w:p>
      <w:r>
        <w:t>更多相关图书推荐：https://www.jiaokey.com</w:t>
      </w:r>
    </w:p>
    <w:p>
      <w:r>
        <w:t>柳键著 其他作品：https://www.jiaokey.com/tag/柳键著.html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关键词搜索：https://www.jiaokey.com/tag/库存(学科: 仓库管理 学科: 物资管理 学科: 研究) 库存 仓库管理 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