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大师讲述科学中的20个大问题</w:t>
      </w:r>
    </w:p>
    <w:p>
      <w:r>
        <w:rPr>
          <w:rFonts w:ascii="宋体" w:hAnsi="宋体" w:eastAsia="宋体"/>
          <w:sz w:val="24"/>
        </w:rPr>
        <w:t>哈里特·斯万，李淑惠，武玮，刘耀宗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大师讲述科学中的20个大问题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哈里特·斯万，李淑惠，武玮，刘耀宗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本书出售、求购地址：https://www.jiaokey.com/book/detail/11549659.html</w:t>
      </w:r>
    </w:p>
    <w:p>
      <w:r>
        <w:t>更多相关图书推荐：https://www.jiaokey.com</w:t>
      </w:r>
    </w:p>
    <w:p>
      <w:r>
        <w:t>哈里特·斯万，李淑惠，武玮，刘耀宗 其他作品：https://www.jiaokey.com/tag/哈里特·斯万，李淑惠，武玮，刘耀宗.html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关键词搜索：https://www.jiaokey.com/tag/大师讲述科学中的20个大问题.html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