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淘金式高阶考研英语词汇Google巧记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淘金式高阶考研英语词汇Google巧记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本书出售、求购地址：https://www.jiaokey.com/book/detail/11549652.html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关键词搜索：https://www.jiaokey.com/tag/淘金式高阶考研英语词汇Google巧记.html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