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书名：聚焦天安门  共和国开国岁月之难忘事件  第2版</w:t>
      </w:r>
    </w:p>
    <w:p>
      <w:r>
        <w:t>作者：张国星，何明著</w:t>
      </w:r>
    </w:p>
    <w:p>
      <w:r>
        <w:t>出版社：北京：中共党史出版社</w:t>
      </w:r>
    </w:p>
    <w:p>
      <w:r>
        <w:t>出版日期：2006.01</w:t>
      </w:r>
    </w:p>
    <w:p>
      <w:r>
        <w:t>总页数：471</w:t>
      </w:r>
    </w:p>
    <w:p>
      <w:r>
        <w:t>更多请访问教客网: www.jiaokey.com</w:t>
      </w:r>
    </w:p>
    <w:p>
      <w:r>
        <w:t>聚焦天安门  共和国开国岁月之难忘事件  第2版 评论地址：https://www.jiaokey.com/book/detail/11549642.html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