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德国民事诉讼法基础教程  第6次修订版</w:t>
      </w:r>
    </w:p>
    <w:p>
      <w:r>
        <w:rPr>
          <w:rFonts w:ascii="宋体" w:hAnsi="宋体" w:eastAsia="宋体"/>
          <w:sz w:val="24"/>
        </w:rPr>
        <w:t>（德）汉斯-约阿希姆·穆泽拉克（Hans-Joachim Musielak）著 周翠翻译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德国民事诉讼法基础教程  第6次修订版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（德）汉斯-约阿希姆·穆泽拉克（Hans-Joachim Musielak）著 周翠翻译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本书出售、求购地址：https://www.jiaokey.com/book/detail/11549622.html</w:t>
      </w:r>
    </w:p>
    <w:p>
      <w:r>
        <w:t>更多相关图书推荐：https://www.jiaokey.com</w:t>
      </w:r>
    </w:p>
    <w:p>
      <w:r>
        <w:t>（德）汉斯-约阿希姆·穆泽拉克（Hans-Joachim Musielak）著 周翠翻译 其他作品：https://www.jiaokey.com/tag/（德）汉斯-约阿希姆·穆泽拉克（Hans-Joachim Musielak）著 周翠翻译.html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关键词搜索：https://www.jiaokey.com/tag/德国民事诉讼法基础教程  第6次修订版.html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