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青少年必知人物事件  88位学生必知的中外历史名人  第2版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青少年必知人物事件  88位学生必知的中外历史名人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本书出售、求购地址：https://www.jiaokey.com/book/detail/11549590.html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关键词搜索：https://www.jiaokey.com/tag/青少年必知人物事件  88位学生必知的中外历史名人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