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书名：把东条英机送上绞刑架的中国人</w:t>
      </w:r>
    </w:p>
    <w:p>
      <w:r>
        <w:t>作者：梅朝荣编著</w:t>
      </w:r>
    </w:p>
    <w:p>
      <w:r>
        <w:t>出版社：武汉：武汉大学出版社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把东条英机送上绞刑架的中国人 评论地址：https://www.jiaokey.com/book/detail/11549582.html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