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中学生要知道的50个神秘文化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中学生要知道的50个神秘文化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本书出售、求购地址：https://www.jiaokey.com/book/detail/11549575.html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关键词搜索：https://www.jiaokey.com/tag/中学生要知道的50个神秘文化.html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