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刘云若卷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刘云若卷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本书出售、求购地址：https://www.jiaokey.com/book/detail/11549569.html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刘云若卷.html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