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世界上最美的风景  走遍旖旎的大学校园</w:t>
      </w:r>
    </w:p>
    <w:p>
      <w:r>
        <w:rPr>
          <w:rFonts w:ascii="宋体" w:hAnsi="宋体" w:eastAsia="宋体"/>
          <w:sz w:val="24"/>
        </w:rPr>
        <w:t>黄秉洲主编；唐乐等编著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世界上最美的风景  走遍旖旎的大学校园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黄秉洲主编；唐乐等编著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本书出售、求购地址：https://www.jiaokey.com/book/detail/11549555.html</w:t>
      </w:r>
    </w:p>
    <w:p>
      <w:r>
        <w:t>更多相关图书推荐：https://www.jiaokey.com</w:t>
      </w:r>
    </w:p>
    <w:p>
      <w:r>
        <w:t>黄秉洲主编；唐乐等编著 其他作品：https://www.jiaokey.com/tag/黄秉洲主编；唐乐等编著.html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关键词搜索：https://www.jiaokey.com/tag/世界上最美的风景  走遍旖旎的大学校园.html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