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李嘉诚掌控商道的三张底牌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李嘉诚掌控商道的三张底牌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本书出售、求购地址：https://www.jiaokey.com/book/detail/11549551.html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关键词搜索：https://www.jiaokey.com/tag/李嘉诚掌控商道的三张底牌.html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