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赣粤边三年游击战争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赣粤边三年游击战争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陈丕显-回忆录-1934-1937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本书出售、求购地址：https://www.jiaokey.com/book/detail/11549545.html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关键词搜索：https://www.jiaokey.com/tag/陈丕显-回忆录-1934-1937.html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