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我在京都当艺伎  一个美国女学者的花街生活</w:t>
      </w:r>
    </w:p>
    <w:p>
      <w:r>
        <w:rPr>
          <w:rFonts w:ascii="宋体" w:hAnsi="宋体" w:eastAsia="宋体"/>
          <w:sz w:val="24"/>
        </w:rPr>
        <w:t>（美）丽莎·C.第儿贝著；黄佼，阎密译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我在京都当艺伎  一个美国女学者的花街生活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（美）丽莎·C.第儿贝著；黄佼，阎密译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本书出售、求购地址：https://www.jiaokey.com/book/detail/11549517.html</w:t>
      </w:r>
    </w:p>
    <w:p>
      <w:r>
        <w:t>更多相关图书推荐：https://www.jiaokey.com</w:t>
      </w:r>
    </w:p>
    <w:p>
      <w:r>
        <w:t>（美）丽莎·C.第儿贝著；黄佼，阎密译 其他作品：https://www.jiaokey.com/tag/（美）丽莎·C.第儿贝著；黄佼，阎密译.html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关键词搜索：https://www.jiaokey.com/tag/我在京都当艺伎  一个美国女学者的花街生活.html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