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书名：侃倒英国佬：北京片儿警在伦敦</w:t>
      </w:r>
    </w:p>
    <w:p>
      <w:r>
        <w:t>作者：孟大革著</w:t>
      </w:r>
    </w:p>
    <w:p>
      <w:r>
        <w:t>出版社：南昌：百花洲文艺出版社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侃倒英国佬：北京片儿警在伦敦 评论地址：https://www.jiaokey.com/book/detail/11549480.html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