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一行禅师释佛  正念，从现在开始</w:t>
      </w:r>
    </w:p>
    <w:p>
      <w:r>
        <w:rPr>
          <w:rFonts w:ascii="宋体" w:hAnsi="宋体" w:eastAsia="宋体"/>
          <w:sz w:val="24"/>
        </w:rPr>
        <w:t>一行禅师原著；古陀编著；丰子恺等插图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一行禅师释佛  正念，从现在开始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一行禅师原著；古陀编著；丰子恺等插图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本书出售、求购地址：https://www.jiaokey.com/book/detail/11549469.html</w:t>
      </w:r>
    </w:p>
    <w:p>
      <w:r>
        <w:t>更多相关图书推荐：https://www.jiaokey.com</w:t>
      </w:r>
    </w:p>
    <w:p>
      <w:r>
        <w:t>一行禅师原著；古陀编著；丰子恺等插图 其他作品：https://www.jiaokey.com/tag/一行禅师原著；古陀编著；丰子恺等插图.html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关键词搜索：https://www.jiaokey.com/tag/一行禅师释佛  正念，从现在开始.html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