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那多三国事件簿之汜水英雄会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那多三国事件簿之汜水英雄会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本书出售、求购地址：https://www.jiaokey.com/book/detail/11549462.html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关键词搜索：https://www.jiaokey.com/tag/那多三国事件簿之汜水英雄会.html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