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鲁迅散文全编  名家权威注解  插图典藏本</w:t>
      </w:r>
    </w:p>
    <w:p>
      <w:r>
        <w:rPr>
          <w:rFonts w:ascii="宋体" w:hAnsi="宋体" w:eastAsia="宋体"/>
          <w:sz w:val="24"/>
        </w:rPr>
        <w:t>钱理群编；钱理群，彭晓丰，刘云注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鲁迅散文全编  名家权威注解  插图典藏本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钱理群编；钱理群，彭晓丰，刘云注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本书出售、求购地址：https://www.jiaokey.com/book/detail/11549452.html</w:t>
      </w:r>
    </w:p>
    <w:p>
      <w:r>
        <w:t>更多相关图书推荐：https://www.jiaokey.com</w:t>
      </w:r>
    </w:p>
    <w:p>
      <w:r>
        <w:t>钱理群编；钱理群，彭晓丰，刘云注 其他作品：https://www.jiaokey.com/tag/钱理群编；钱理群，彭晓丰，刘云注.html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关键词搜索：https://www.jiaokey.com/tag/鲁迅散文全编  名家权威注解  插图典藏本.html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